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17/1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19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 не 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причинах неявки суд не уведомил,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8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17/1 по </w:t>
      </w:r>
      <w:r>
        <w:rPr>
          <w:rStyle w:val="cat-Addressgrp-4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CarMakeModelgrp-19rplc-28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Numbergrp-20rplc-29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064039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справка инспектора 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УМВД России по </w:t>
      </w:r>
      <w:r>
        <w:rPr>
          <w:rStyle w:val="cat-Addressgrp-2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4.3 КоАП РФ, 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Зюзюка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14</w:t>
      </w:r>
      <w:r>
        <w:rPr>
          <w:rFonts w:ascii="Times New Roman" w:eastAsia="Times New Roman" w:hAnsi="Times New Roman" w:cs="Times New Roman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03100643000000018700 в РКЦ Ханты-Мансийск; БИК </w:t>
      </w:r>
      <w:r>
        <w:rPr>
          <w:rStyle w:val="cat-PhoneNumbergrp-22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2rplc-4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3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4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5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312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2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суммы неоплаченного штрафа, но не </w:t>
      </w:r>
      <w:r>
        <w:rPr>
          <w:rStyle w:val="cat-SumInWordsgrp-16rplc-5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8rplc-5">
    <w:name w:val="cat-ExternalSystemDefined grp-28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8rplc-15">
    <w:name w:val="cat-Time grp-18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MakeModelgrp-19rplc-17">
    <w:name w:val="cat-CarMakeModel grp-19 rplc-17"/>
    <w:basedOn w:val="DefaultParagraphFont"/>
  </w:style>
  <w:style w:type="character" w:customStyle="1" w:styleId="cat-CarNumbergrp-20rplc-18">
    <w:name w:val="cat-CarNumber grp-20 rplc-18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Timegrp-18rplc-26">
    <w:name w:val="cat-Time grp-18 rplc-26"/>
    <w:basedOn w:val="DefaultParagraphFont"/>
  </w:style>
  <w:style w:type="character" w:customStyle="1" w:styleId="cat-Addressgrp-4rplc-27">
    <w:name w:val="cat-Address grp-4 rplc-27"/>
    <w:basedOn w:val="DefaultParagraphFont"/>
  </w:style>
  <w:style w:type="character" w:customStyle="1" w:styleId="cat-CarMakeModelgrp-19rplc-28">
    <w:name w:val="cat-CarMakeModel grp-19 rplc-28"/>
    <w:basedOn w:val="DefaultParagraphFont"/>
  </w:style>
  <w:style w:type="character" w:customStyle="1" w:styleId="cat-CarNumbergrp-20rplc-29">
    <w:name w:val="cat-CarNumber grp-20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Addressgrp-2rplc-34">
    <w:name w:val="cat-Address grp-2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PhoneNumbergrp-22rplc-47">
    <w:name w:val="cat-PhoneNumber grp-22 rplc-47"/>
    <w:basedOn w:val="DefaultParagraphFont"/>
  </w:style>
  <w:style w:type="character" w:customStyle="1" w:styleId="cat-Addressgrp-2rplc-48">
    <w:name w:val="cat-Address grp-2 rplc-48"/>
    <w:basedOn w:val="DefaultParagraphFont"/>
  </w:style>
  <w:style w:type="character" w:customStyle="1" w:styleId="cat-PhoneNumbergrp-23rplc-49">
    <w:name w:val="cat-PhoneNumber grp-23 rplc-49"/>
    <w:basedOn w:val="DefaultParagraphFont"/>
  </w:style>
  <w:style w:type="character" w:customStyle="1" w:styleId="cat-PhoneNumbergrp-24rplc-50">
    <w:name w:val="cat-PhoneNumber grp-24 rplc-50"/>
    <w:basedOn w:val="DefaultParagraphFont"/>
  </w:style>
  <w:style w:type="character" w:customStyle="1" w:styleId="cat-PhoneNumbergrp-25rplc-51">
    <w:name w:val="cat-PhoneNumber grp-25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SumInWordsgrp-16rplc-54">
    <w:name w:val="cat-SumInWords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